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 BOY a memoir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great-great-uncle?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father's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 door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folded belt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biological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dance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Ninth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full brother's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second grade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place to call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BOY a memoir</dc:title>
  <dcterms:created xsi:type="dcterms:W3CDTF">2021-10-11T01:51:54Z</dcterms:created>
  <dcterms:modified xsi:type="dcterms:W3CDTF">2021-10-11T01:51:54Z</dcterms:modified>
</cp:coreProperties>
</file>