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 KITTY CH.1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CALCULATOR    </w:t>
      </w:r>
      <w:r>
        <w:t xml:space="preserve">   NICK BRUEL    </w:t>
      </w:r>
      <w:r>
        <w:t xml:space="preserve">   NOTEBOOK    </w:t>
      </w:r>
      <w:r>
        <w:t xml:space="preserve">   DROOLING    </w:t>
      </w:r>
      <w:r>
        <w:t xml:space="preserve">   BUS    </w:t>
      </w:r>
      <w:r>
        <w:t xml:space="preserve">   SUPERVILLAIN    </w:t>
      </w:r>
      <w:r>
        <w:t xml:space="preserve">   CLASSMATES    </w:t>
      </w:r>
      <w:r>
        <w:t xml:space="preserve">   UNCLE MURRY    </w:t>
      </w:r>
      <w:r>
        <w:t xml:space="preserve">   ANGLE KITTY    </w:t>
      </w:r>
      <w:r>
        <w:t xml:space="preserve">   RULER    </w:t>
      </w:r>
      <w:r>
        <w:t xml:space="preserve">   PENCIL    </w:t>
      </w:r>
      <w:r>
        <w:t xml:space="preserve">   PUPPY    </w:t>
      </w:r>
      <w:r>
        <w:t xml:space="preserve">   WOOF    </w:t>
      </w:r>
      <w:r>
        <w:t xml:space="preserve">   MEOW    </w:t>
      </w:r>
      <w:r>
        <w:t xml:space="preserve">   BACKPACK    </w:t>
      </w:r>
      <w:r>
        <w:t xml:space="preserve">   SCHOOL DAZE    </w:t>
      </w:r>
      <w:r>
        <w:t xml:space="preserve">   KITTY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CH.1 AND 2</dc:title>
  <dcterms:created xsi:type="dcterms:W3CDTF">2021-10-11T01:52:42Z</dcterms:created>
  <dcterms:modified xsi:type="dcterms:W3CDTF">2021-10-11T01:52:42Z</dcterms:modified>
</cp:coreProperties>
</file>