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BAGS Adjectives &amp;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pretty blouse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beautiful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beautiful skirt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 Adjectives &amp; Clothing</dc:title>
  <dcterms:created xsi:type="dcterms:W3CDTF">2021-10-11T01:52:12Z</dcterms:created>
  <dcterms:modified xsi:type="dcterms:W3CDTF">2021-10-11T01:52:12Z</dcterms:modified>
</cp:coreProperties>
</file>