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BAHAI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YOUNGER RELIGION    </w:t>
      </w:r>
      <w:r>
        <w:t xml:space="preserve">   DIZZY GILLESPIC    </w:t>
      </w:r>
      <w:r>
        <w:t xml:space="preserve">   ISREAL    </w:t>
      </w:r>
      <w:r>
        <w:t xml:space="preserve">   MULLA HUSAYN    </w:t>
      </w:r>
      <w:r>
        <w:t xml:space="preserve">   FIVE MILLION    </w:t>
      </w:r>
      <w:r>
        <w:t xml:space="preserve">   UNIFIED    </w:t>
      </w:r>
      <w:r>
        <w:t xml:space="preserve">   LIVING LETTERS    </w:t>
      </w:r>
      <w:r>
        <w:t xml:space="preserve">   UNIVERSAL    </w:t>
      </w:r>
      <w:r>
        <w:t xml:space="preserve">   PERSIA    </w:t>
      </w:r>
      <w:r>
        <w:t xml:space="preserve">   BAHAULLAH    </w:t>
      </w:r>
      <w:r>
        <w:t xml:space="preserve">   NINETEEN    </w:t>
      </w:r>
      <w:r>
        <w:t xml:space="preserve">   MANIFESTATION    </w:t>
      </w:r>
      <w:r>
        <w:t xml:space="preserve">   MONOTHESTIC    </w:t>
      </w:r>
      <w:r>
        <w:t xml:space="preserve">   NINE    </w:t>
      </w:r>
      <w:r>
        <w:t xml:space="preserve">   BAHAI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BAHAI</dc:title>
  <dcterms:created xsi:type="dcterms:W3CDTF">2021-10-11T01:52:42Z</dcterms:created>
  <dcterms:modified xsi:type="dcterms:W3CDTF">2021-10-11T01:52:42Z</dcterms:modified>
</cp:coreProperties>
</file>