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BAHASA INDONESIA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runs through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plus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Holiday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Indonesias 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BAHASA INDONESIA</dc:title>
  <dcterms:created xsi:type="dcterms:W3CDTF">2021-10-11T01:52:55Z</dcterms:created>
  <dcterms:modified xsi:type="dcterms:W3CDTF">2021-10-11T01:52:55Z</dcterms:modified>
</cp:coreProperties>
</file>