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BAILEY'S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BONE    </w:t>
      </w:r>
      <w:r>
        <w:t xml:space="preserve">   BRUCECAMERON    </w:t>
      </w:r>
      <w:r>
        <w:t xml:space="preserve">   CHELSEA    </w:t>
      </w:r>
      <w:r>
        <w:t xml:space="preserve">   DAD    </w:t>
      </w:r>
      <w:r>
        <w:t xml:space="preserve">   DUCHESS    </w:t>
      </w:r>
      <w:r>
        <w:t xml:space="preserve">   ETHAN    </w:t>
      </w:r>
      <w:r>
        <w:t xml:space="preserve">   FELIX    </w:t>
      </w:r>
      <w:r>
        <w:t xml:space="preserve">   GRANDMA    </w:t>
      </w:r>
      <w:r>
        <w:t xml:space="preserve">   GRANDPA    </w:t>
      </w:r>
      <w:r>
        <w:t xml:space="preserve">   HANNAH    </w:t>
      </w:r>
      <w:r>
        <w:t xml:space="preserve">   MOM    </w:t>
      </w:r>
      <w:r>
        <w:t xml:space="preserve">   PUPPY    </w:t>
      </w:r>
      <w:r>
        <w:t xml:space="preserve">   SMOKEY    </w:t>
      </w:r>
      <w:r>
        <w:t xml:space="preserve">   TODD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BAILEY'S STORY</dc:title>
  <dcterms:created xsi:type="dcterms:W3CDTF">2021-10-11T01:52:31Z</dcterms:created>
  <dcterms:modified xsi:type="dcterms:W3CDTF">2021-10-11T01:52:31Z</dcterms:modified>
</cp:coreProperties>
</file>