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WHISKING    </w:t>
      </w:r>
      <w:r>
        <w:t xml:space="preserve">   MIXER    </w:t>
      </w:r>
      <w:r>
        <w:t xml:space="preserve">   KITCHEN    </w:t>
      </w:r>
      <w:r>
        <w:t xml:space="preserve">   CUTTER    </w:t>
      </w:r>
      <w:r>
        <w:t xml:space="preserve">   MEASUREING CUP    </w:t>
      </w:r>
      <w:r>
        <w:t xml:space="preserve">   SYRUP    </w:t>
      </w:r>
      <w:r>
        <w:t xml:space="preserve">   MARSHMALLOWS    </w:t>
      </w:r>
      <w:r>
        <w:t xml:space="preserve">   CAKES    </w:t>
      </w:r>
      <w:r>
        <w:t xml:space="preserve">   COOKIES    </w:t>
      </w:r>
      <w:r>
        <w:t xml:space="preserve">   SUGAR    </w:t>
      </w:r>
      <w:r>
        <w:t xml:space="preserve">   BUTTER    </w:t>
      </w:r>
      <w:r>
        <w:t xml:space="preserve">   OVEN    </w:t>
      </w:r>
      <w:r>
        <w:t xml:space="preserve">   COOKING    </w:t>
      </w:r>
      <w:r>
        <w:t xml:space="preserve">   BAKING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2021-10-11T01:53:38Z</dcterms:created>
  <dcterms:modified xsi:type="dcterms:W3CDTF">2021-10-11T01:53:38Z</dcterms:modified>
</cp:coreProperties>
</file>