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BAKING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RAISINS    </w:t>
      </w:r>
      <w:r>
        <w:t xml:space="preserve">   ALL SPICE    </w:t>
      </w:r>
      <w:r>
        <w:t xml:space="preserve">   MILK    </w:t>
      </w:r>
      <w:r>
        <w:t xml:space="preserve">   MIXED PEEL    </w:t>
      </w:r>
      <w:r>
        <w:t xml:space="preserve">   BUTTER    </w:t>
      </w:r>
      <w:r>
        <w:t xml:space="preserve">   CHERRIES    </w:t>
      </w:r>
      <w:r>
        <w:t xml:space="preserve">   RECIPE    </w:t>
      </w:r>
      <w:r>
        <w:t xml:space="preserve">   CURRANTS    </w:t>
      </w:r>
      <w:r>
        <w:t xml:space="preserve">   ALMONDS    </w:t>
      </w:r>
      <w:r>
        <w:t xml:space="preserve">   CASTER SUGAR    </w:t>
      </w:r>
      <w:r>
        <w:t xml:space="preserve">   PLAIN FLOUR    </w:t>
      </w:r>
      <w:r>
        <w:t xml:space="preserve">   EGGS    </w:t>
      </w:r>
      <w:r>
        <w:t xml:space="preserve">   BUTTERFLY BUNS    </w:t>
      </w:r>
      <w:r>
        <w:t xml:space="preserve">   CHOCOLATE MUFFIN    </w:t>
      </w:r>
      <w:r>
        <w:t xml:space="preserve">   FLAPJACK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BAKING</dc:title>
  <dcterms:created xsi:type="dcterms:W3CDTF">2021-10-11T01:53:42Z</dcterms:created>
  <dcterms:modified xsi:type="dcterms:W3CDTF">2021-10-11T01:53:42Z</dcterms:modified>
</cp:coreProperties>
</file>