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FLOUR    </w:t>
      </w:r>
      <w:r>
        <w:t xml:space="preserve">   ICING    </w:t>
      </w:r>
      <w:r>
        <w:t xml:space="preserve">   BROWNIES    </w:t>
      </w:r>
      <w:r>
        <w:t xml:space="preserve">   PAN    </w:t>
      </w:r>
      <w:r>
        <w:t xml:space="preserve">   DECORATE    </w:t>
      </w:r>
      <w:r>
        <w:t xml:space="preserve">   MEASURE    </w:t>
      </w:r>
      <w:r>
        <w:t xml:space="preserve">   CUPCAKE    </w:t>
      </w:r>
      <w:r>
        <w:t xml:space="preserve">   SPATULA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2021-10-11T01:52:39Z</dcterms:created>
  <dcterms:modified xsi:type="dcterms:W3CDTF">2021-10-11T01:52:39Z</dcterms:modified>
</cp:coreProperties>
</file>