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BALANCED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EXERCISE    </w:t>
      </w:r>
      <w:r>
        <w:t xml:space="preserve">   ROUGHAGE    </w:t>
      </w:r>
      <w:r>
        <w:t xml:space="preserve">   TISSUE    </w:t>
      </w:r>
      <w:r>
        <w:t xml:space="preserve">   FIBRE    </w:t>
      </w:r>
      <w:r>
        <w:t xml:space="preserve">   RESTRICT    </w:t>
      </w:r>
      <w:r>
        <w:t xml:space="preserve">   WATER    </w:t>
      </w:r>
      <w:r>
        <w:t xml:space="preserve">   TOMATO    </w:t>
      </w:r>
      <w:r>
        <w:t xml:space="preserve">   CARBOHYDRATES    </w:t>
      </w:r>
      <w:r>
        <w:t xml:space="preserve">   PROPER DIET    </w:t>
      </w:r>
      <w:r>
        <w:t xml:space="preserve">   NUTRITION    </w:t>
      </w:r>
      <w:r>
        <w:t xml:space="preserve">   CALCIUM    </w:t>
      </w:r>
      <w:r>
        <w:t xml:space="preserve">   VEGETABLE    </w:t>
      </w:r>
      <w:r>
        <w:t xml:space="preserve">   VITAMINS    </w:t>
      </w:r>
      <w:r>
        <w:t xml:space="preserve">   PROTIEN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DIET</dc:title>
  <dcterms:created xsi:type="dcterms:W3CDTF">2021-10-11T01:54:03Z</dcterms:created>
  <dcterms:modified xsi:type="dcterms:W3CDTF">2021-10-11T01:54:03Z</dcterms:modified>
</cp:coreProperties>
</file>