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French    </w:t>
      </w:r>
      <w:r>
        <w:t xml:space="preserve">   Christmas    </w:t>
      </w:r>
      <w:r>
        <w:t xml:space="preserve">   Tchaikovsky    </w:t>
      </w:r>
      <w:r>
        <w:t xml:space="preserve">   Barre    </w:t>
      </w:r>
      <w:r>
        <w:t xml:space="preserve">   Paris    </w:t>
      </w:r>
      <w:r>
        <w:t xml:space="preserve">   Elliot    </w:t>
      </w:r>
      <w:r>
        <w:t xml:space="preserve">   Nutcracker    </w:t>
      </w:r>
      <w:r>
        <w:t xml:space="preserve">   Tutu    </w:t>
      </w:r>
      <w:r>
        <w:t xml:space="preserve">   Darcey    </w:t>
      </w:r>
      <w:r>
        <w:t xml:space="preserve">   Swan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2021-10-11T01:54:32Z</dcterms:created>
  <dcterms:modified xsi:type="dcterms:W3CDTF">2021-10-11T01:54:32Z</dcterms:modified>
</cp:coreProperties>
</file>