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DANCERS ROCK!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BALLET    </w:t>
      </w:r>
      <w:r>
        <w:t xml:space="preserve">   CLARA    </w:t>
      </w:r>
      <w:r>
        <w:t xml:space="preserve">   DOLLS    </w:t>
      </w:r>
      <w:r>
        <w:t xml:space="preserve">   DREAM    </w:t>
      </w:r>
      <w:r>
        <w:t xml:space="preserve">   DROSSELMEIER    </w:t>
      </w:r>
      <w:r>
        <w:t xml:space="preserve">   FLOWERS    </w:t>
      </w:r>
      <w:r>
        <w:t xml:space="preserve">   FRITZ    </w:t>
      </w:r>
      <w:r>
        <w:t xml:space="preserve">   HOLIDAY    </w:t>
      </w:r>
      <w:r>
        <w:t xml:space="preserve">   MARZIPAN    </w:t>
      </w:r>
      <w:r>
        <w:t xml:space="preserve">   MERLITONS    </w:t>
      </w:r>
      <w:r>
        <w:t xml:space="preserve">   MICE    </w:t>
      </w:r>
      <w:r>
        <w:t xml:space="preserve">   MOUSEKING    </w:t>
      </w:r>
      <w:r>
        <w:t xml:space="preserve">   NUTCRACKER    </w:t>
      </w:r>
      <w:r>
        <w:t xml:space="preserve">   PARTY    </w:t>
      </w:r>
      <w:r>
        <w:t xml:space="preserve">   POINTE    </w:t>
      </w:r>
      <w:r>
        <w:t xml:space="preserve">   PRACTICE    </w:t>
      </w:r>
      <w:r>
        <w:t xml:space="preserve">   ROSEBUDS    </w:t>
      </w:r>
      <w:r>
        <w:t xml:space="preserve">   SNOWFLAKES    </w:t>
      </w:r>
      <w:r>
        <w:t xml:space="preserve">   SNOWQUEEN    </w:t>
      </w:r>
      <w:r>
        <w:t xml:space="preserve">   SOLDIERS    </w:t>
      </w:r>
      <w:r>
        <w:t xml:space="preserve">   SUGAR FAIRY    </w:t>
      </w:r>
      <w:r>
        <w:t xml:space="preserve">   UNCLE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DANCERS ROCK!</dc:title>
  <dcterms:created xsi:type="dcterms:W3CDTF">2021-10-11T01:53:15Z</dcterms:created>
  <dcterms:modified xsi:type="dcterms:W3CDTF">2021-10-11T01:53:15Z</dcterms:modified>
</cp:coreProperties>
</file>