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CHANGEMENTS    </w:t>
      </w:r>
      <w:r>
        <w:t xml:space="preserve">   SAUTE    </w:t>
      </w:r>
      <w:r>
        <w:t xml:space="preserve">   PASDECHAT    </w:t>
      </w:r>
      <w:r>
        <w:t xml:space="preserve">   ASSEMBLES    </w:t>
      </w:r>
      <w:r>
        <w:t xml:space="preserve">   JETE    </w:t>
      </w:r>
      <w:r>
        <w:t xml:space="preserve">   PIROUETTE    </w:t>
      </w:r>
      <w:r>
        <w:t xml:space="preserve">   FOUETTE    </w:t>
      </w:r>
      <w:r>
        <w:t xml:space="preserve">   FRAPPE    </w:t>
      </w:r>
      <w:r>
        <w:t xml:space="preserve">   ALLEGRO    </w:t>
      </w:r>
      <w:r>
        <w:t xml:space="preserve">   ADAGE    </w:t>
      </w:r>
      <w:r>
        <w:t xml:space="preserve">   PORTDEBRAS    </w:t>
      </w:r>
      <w:r>
        <w:t xml:space="preserve">   GRANDSBATTEMENTS    </w:t>
      </w:r>
      <w:r>
        <w:t xml:space="preserve">   DEVELOPPE    </w:t>
      </w:r>
      <w:r>
        <w:t xml:space="preserve">   RONDSDEJAMBE    </w:t>
      </w:r>
      <w:r>
        <w:t xml:space="preserve">   GLISSE    </w:t>
      </w:r>
      <w:r>
        <w:t xml:space="preserve">   FONDU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2021-10-11T01:53:18Z</dcterms:created>
  <dcterms:modified xsi:type="dcterms:W3CDTF">2021-10-11T01:53:18Z</dcterms:modified>
</cp:coreProperties>
</file>