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Assemble    </w:t>
      </w:r>
      <w:r>
        <w:t xml:space="preserve">   Cabriole    </w:t>
      </w:r>
      <w:r>
        <w:t xml:space="preserve">   Chasse    </w:t>
      </w:r>
      <w:r>
        <w:t xml:space="preserve">   Grand Jete    </w:t>
      </w:r>
      <w:r>
        <w:t xml:space="preserve">   Jambe    </w:t>
      </w:r>
      <w:r>
        <w:t xml:space="preserve">   Pas de cheval    </w:t>
      </w:r>
      <w:r>
        <w:t xml:space="preserve">   Pas de chat    </w:t>
      </w:r>
      <w:r>
        <w:t xml:space="preserve">   Pas de bourree    </w:t>
      </w:r>
      <w:r>
        <w:t xml:space="preserve">   Endehors    </w:t>
      </w:r>
      <w:r>
        <w:t xml:space="preserve">   Fouette    </w:t>
      </w:r>
      <w:r>
        <w:t xml:space="preserve">   Echappe    </w:t>
      </w:r>
      <w:r>
        <w:t xml:space="preserve">   Grande Plie    </w:t>
      </w:r>
      <w:r>
        <w:t xml:space="preserve">   Demi    </w:t>
      </w:r>
      <w:r>
        <w:t xml:space="preserve">   Passe    </w:t>
      </w:r>
      <w:r>
        <w:t xml:space="preserve">   Frappe    </w:t>
      </w:r>
      <w:r>
        <w:t xml:space="preserve">   Sousuu    </w:t>
      </w:r>
      <w:r>
        <w:t xml:space="preserve">   Chaines    </w:t>
      </w:r>
      <w:r>
        <w:t xml:space="preserve">   Pique    </w:t>
      </w:r>
      <w:r>
        <w:t xml:space="preserve">   Grand Battement    </w:t>
      </w:r>
      <w:r>
        <w:t xml:space="preserve">   Attitude    </w:t>
      </w:r>
      <w:r>
        <w:t xml:space="preserve">   Arabesque    </w:t>
      </w:r>
      <w:r>
        <w:t xml:space="preserve">   Degage    </w:t>
      </w:r>
      <w:r>
        <w:t xml:space="preserve">   Saute    </w:t>
      </w:r>
      <w:r>
        <w:t xml:space="preserve">   Rond de jambe    </w:t>
      </w:r>
      <w:r>
        <w:t xml:space="preserve">   Tendu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words</dc:title>
  <dcterms:created xsi:type="dcterms:W3CDTF">2021-10-11T01:53:50Z</dcterms:created>
  <dcterms:modified xsi:type="dcterms:W3CDTF">2021-10-11T01:53:50Z</dcterms:modified>
</cp:coreProperties>
</file>