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BALL-O CEREAL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DOG HOUSE    </w:t>
      </w:r>
      <w:r>
        <w:t xml:space="preserve">   HYPNOTIZE    </w:t>
      </w:r>
      <w:r>
        <w:t xml:space="preserve">   FLEAS    </w:t>
      </w:r>
      <w:r>
        <w:t xml:space="preserve">   BAD    </w:t>
      </w:r>
      <w:r>
        <w:t xml:space="preserve">   COMMANDER CUPCAKE    </w:t>
      </w:r>
      <w:r>
        <w:t xml:space="preserve">   CRIMINALS    </w:t>
      </w:r>
      <w:r>
        <w:t xml:space="preserve">   CATS    </w:t>
      </w:r>
      <w:r>
        <w:t xml:space="preserve">   DOGS    </w:t>
      </w:r>
      <w:r>
        <w:t xml:space="preserve">   BALL    </w:t>
      </w:r>
      <w:r>
        <w:t xml:space="preserve">   DEAD END    </w:t>
      </w:r>
      <w:r>
        <w:t xml:space="preserve">   CITY    </w:t>
      </w:r>
      <w:r>
        <w:t xml:space="preserve">   CELLS    </w:t>
      </w:r>
      <w:r>
        <w:t xml:space="preserve">   JAIL    </w:t>
      </w:r>
      <w:r>
        <w:t xml:space="preserve">   CRUNKY    </w:t>
      </w:r>
      <w:r>
        <w:t xml:space="preserve">   BUB    </w:t>
      </w:r>
      <w:r>
        <w:t xml:space="preserve">   PIGGY    </w:t>
      </w:r>
      <w:r>
        <w:t xml:space="preserve">   CHIEF    </w:t>
      </w:r>
      <w:r>
        <w:t xml:space="preserve">   LIL PETE    </w:t>
      </w:r>
      <w:r>
        <w:t xml:space="preserve">   PETEY    </w:t>
      </w:r>
      <w:r>
        <w:t xml:space="preserve">   DOG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BALL-O CEREAL</dc:title>
  <dcterms:created xsi:type="dcterms:W3CDTF">2021-10-11T01:54:43Z</dcterms:created>
  <dcterms:modified xsi:type="dcterms:W3CDTF">2021-10-11T01:54:43Z</dcterms:modified>
</cp:coreProperties>
</file>