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BEACH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MEDAL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FOXTROT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CBMP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BOLERO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FOOTWORK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BALLROOM</dc:title>
  <dcterms:created xsi:type="dcterms:W3CDTF">2021-10-11T01:54:41Z</dcterms:created>
  <dcterms:modified xsi:type="dcterms:W3CDTF">2021-10-11T01:54:41Z</dcterms:modified>
</cp:coreProperties>
</file>