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BALTO OF THE BLUE DAWN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musher term that makes the sled dogs go faster.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musher term used to make sled dogs turn to the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breed of dogs used to pull sleds in the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Medication used to prevent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musher term that makes the sled dogs line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steel hook used to anchor the sled when its stopped.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blood of an animal used to make vaccines.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famous Husky and  sled dog who led his team through a blizzard to bring medicine to Nome Alaska in 1925.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severe snow storm with freezing temperatures and high 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platform vehicle with runners used on ice and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musher term used to make a sled dog turn to the left.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widespread occurrence of a disease in a community.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city in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musher term used to make sled dogs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strips of metal on the bottom of a sled.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task you need to accomplish.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Isolating someone to prevent the spread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serious infection of the nose an throat that was once deadly.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drives a sled pulled by a team of dogs.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Injury to body tissue caused by exposure to extreme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northwest of Canada.</w:t>
            </w:r>
          </w:p>
        </w:tc>
      </w:tr>
    </w:tbl>
    <w:p>
      <w:pPr>
        <w:pStyle w:val="WordBankMedium"/>
      </w:pPr>
      <w:r>
        <w:t xml:space="preserve">   ALASKA    </w:t>
      </w:r>
      <w:r>
        <w:t xml:space="preserve">   QUARANTINE    </w:t>
      </w:r>
      <w:r>
        <w:t xml:space="preserve">   DIPTHERIA    </w:t>
      </w:r>
      <w:r>
        <w:t xml:space="preserve">   VACCINE    </w:t>
      </w:r>
      <w:r>
        <w:t xml:space="preserve">   SERUM    </w:t>
      </w:r>
      <w:r>
        <w:t xml:space="preserve">   MUSHER    </w:t>
      </w:r>
      <w:r>
        <w:t xml:space="preserve">   BLIZZARD    </w:t>
      </w:r>
      <w:r>
        <w:t xml:space="preserve">   MISSION    </w:t>
      </w:r>
      <w:r>
        <w:t xml:space="preserve">   HUSKY    </w:t>
      </w:r>
      <w:r>
        <w:t xml:space="preserve">   EPIDEMIC    </w:t>
      </w:r>
      <w:r>
        <w:t xml:space="preserve">   BALTO    </w:t>
      </w:r>
      <w:r>
        <w:t xml:space="preserve">   HIKE    </w:t>
      </w:r>
      <w:r>
        <w:t xml:space="preserve">   GEE    </w:t>
      </w:r>
      <w:r>
        <w:t xml:space="preserve">   HAW    </w:t>
      </w:r>
      <w:r>
        <w:t xml:space="preserve">   FROSTBITE    </w:t>
      </w:r>
      <w:r>
        <w:t xml:space="preserve">   SLED    </w:t>
      </w:r>
      <w:r>
        <w:t xml:space="preserve">   RUNNERS    </w:t>
      </w:r>
      <w:r>
        <w:t xml:space="preserve">   LINE OUT    </w:t>
      </w:r>
      <w:r>
        <w:t xml:space="preserve">   GET UP    </w:t>
      </w:r>
      <w:r>
        <w:t xml:space="preserve">   NOME    </w:t>
      </w:r>
      <w:r>
        <w:t xml:space="preserve">   SNOW HOOK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BALTO OF THE BLUE DAWN</dc:title>
  <dcterms:created xsi:type="dcterms:W3CDTF">2021-10-11T01:54:44Z</dcterms:created>
  <dcterms:modified xsi:type="dcterms:W3CDTF">2021-10-11T01:54:44Z</dcterms:modified>
</cp:coreProperties>
</file>