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BAMBI By Felix Salten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bambi    </w:t>
      </w:r>
      <w:r>
        <w:t xml:space="preserve">   winter    </w:t>
      </w:r>
      <w:r>
        <w:t xml:space="preserve">   rain    </w:t>
      </w:r>
      <w:r>
        <w:t xml:space="preserve">   life    </w:t>
      </w:r>
      <w:r>
        <w:t xml:space="preserve">   squirrel    </w:t>
      </w:r>
      <w:r>
        <w:t xml:space="preserve">   mother    </w:t>
      </w:r>
      <w:r>
        <w:t xml:space="preserve">   meadows    </w:t>
      </w:r>
      <w:r>
        <w:t xml:space="preserve">   old stag    </w:t>
      </w:r>
      <w:r>
        <w:t xml:space="preserve">   antlers    </w:t>
      </w:r>
      <w:r>
        <w:t xml:space="preserve">   jays    </w:t>
      </w:r>
      <w:r>
        <w:t xml:space="preserve">   death    </w:t>
      </w:r>
      <w:r>
        <w:t xml:space="preserve">   leaves    </w:t>
      </w:r>
      <w:r>
        <w:t xml:space="preserve">   ena    </w:t>
      </w:r>
      <w:r>
        <w:t xml:space="preserve">   magpie    </w:t>
      </w:r>
      <w:r>
        <w:t xml:space="preserve">   crow    </w:t>
      </w:r>
      <w:r>
        <w:t xml:space="preserve">   princes    </w:t>
      </w:r>
      <w:r>
        <w:t xml:space="preserve">   danger    </w:t>
      </w:r>
      <w:r>
        <w:t xml:space="preserve">   marena    </w:t>
      </w:r>
      <w:r>
        <w:t xml:space="preserve">   karus    </w:t>
      </w:r>
      <w:r>
        <w:t xml:space="preserve">   rondo    </w:t>
      </w:r>
      <w:r>
        <w:t xml:space="preserve">   hare    </w:t>
      </w:r>
      <w:r>
        <w:t xml:space="preserve">   nettle    </w:t>
      </w:r>
      <w:r>
        <w:t xml:space="preserve">   thicket    </w:t>
      </w:r>
      <w:r>
        <w:t xml:space="preserve">   forests    </w:t>
      </w:r>
      <w:r>
        <w:t xml:space="preserve">   feline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BAMBI By Felix Salten</dc:title>
  <dcterms:created xsi:type="dcterms:W3CDTF">2021-10-11T01:54:42Z</dcterms:created>
  <dcterms:modified xsi:type="dcterms:W3CDTF">2021-10-11T01:54:42Z</dcterms:modified>
</cp:coreProperties>
</file>