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BANANA CRUNCH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ACCIDENT    </w:t>
      </w:r>
      <w:r>
        <w:t xml:space="preserve">   ADORE    </w:t>
      </w:r>
      <w:r>
        <w:t xml:space="preserve">   AMAZING    </w:t>
      </w:r>
      <w:r>
        <w:t xml:space="preserve">   BANANA    </w:t>
      </w:r>
      <w:r>
        <w:t xml:space="preserve">   BECAUSE    </w:t>
      </w:r>
      <w:r>
        <w:t xml:space="preserve">   BUBBLES    </w:t>
      </w:r>
      <w:r>
        <w:t xml:space="preserve">   CIRCUS    </w:t>
      </w:r>
      <w:r>
        <w:t xml:space="preserve">   CRUNCH    </w:t>
      </w:r>
      <w:r>
        <w:t xml:space="preserve">   EVERYONE    </w:t>
      </w:r>
      <w:r>
        <w:t xml:space="preserve">   FILLED    </w:t>
      </w:r>
      <w:r>
        <w:t xml:space="preserve">   GORILLA    </w:t>
      </w:r>
      <w:r>
        <w:t xml:space="preserve">   HELPER    </w:t>
      </w:r>
      <w:r>
        <w:t xml:space="preserve">   LATTER    </w:t>
      </w:r>
      <w:r>
        <w:t xml:space="preserve">   LOVED    </w:t>
      </w:r>
      <w:r>
        <w:t xml:space="preserve">   MAIN    </w:t>
      </w:r>
      <w:r>
        <w:t xml:space="preserve">   MONKEY    </w:t>
      </w:r>
      <w:r>
        <w:t xml:space="preserve">   OOP    </w:t>
      </w:r>
      <w:r>
        <w:t xml:space="preserve">   PROBLEM    </w:t>
      </w:r>
      <w:r>
        <w:t xml:space="preserve">   SIDEKICK    </w:t>
      </w:r>
      <w:r>
        <w:t xml:space="preserve">   STAR    </w:t>
      </w:r>
      <w:r>
        <w:t xml:space="preserve">   WANTED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BANANA CRUNCH</dc:title>
  <dcterms:created xsi:type="dcterms:W3CDTF">2021-10-11T01:54:37Z</dcterms:created>
  <dcterms:modified xsi:type="dcterms:W3CDTF">2021-10-11T01:54:37Z</dcterms:modified>
</cp:coreProperties>
</file>