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BANANA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ARCHAEOLOGY    </w:t>
      </w:r>
      <w:r>
        <w:t xml:space="preserve">   ANNIHILATE    </w:t>
      </w:r>
      <w:r>
        <w:t xml:space="preserve">   POSSESSION    </w:t>
      </w:r>
      <w:r>
        <w:t xml:space="preserve">   OBLIGATION    </w:t>
      </w:r>
      <w:r>
        <w:t xml:space="preserve">   NATIONALITY    </w:t>
      </w:r>
      <w:r>
        <w:t xml:space="preserve">   ALTHOUGH    </w:t>
      </w:r>
      <w:r>
        <w:t xml:space="preserve">   GUARANTEED    </w:t>
      </w:r>
      <w:r>
        <w:t xml:space="preserve">   ORANISATION    </w:t>
      </w:r>
      <w:r>
        <w:t xml:space="preserve">   PARALLEL    </w:t>
      </w:r>
      <w:r>
        <w:t xml:space="preserve">   COLLIDE    </w:t>
      </w:r>
      <w:r>
        <w:t xml:space="preserve">   SIGNATURE    </w:t>
      </w:r>
      <w:r>
        <w:t xml:space="preserve">   RECONISE    </w:t>
      </w:r>
      <w:r>
        <w:t xml:space="preserve">   INCLUDE    </w:t>
      </w:r>
      <w:r>
        <w:t xml:space="preserve">   ALLOWED    </w:t>
      </w:r>
      <w:r>
        <w:t xml:space="preserve">   REALLY    </w:t>
      </w:r>
      <w:r>
        <w:t xml:space="preserve">   MEDAL    </w:t>
      </w:r>
      <w:r>
        <w:t xml:space="preserve">   REGULAR    </w:t>
      </w:r>
      <w:r>
        <w:t xml:space="preserve">   BARGAIN    </w:t>
      </w:r>
      <w:r>
        <w:t xml:space="preserve">   AGAINST    </w:t>
      </w:r>
      <w:r>
        <w:t xml:space="preserve">   GOAL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BANANA FIND-A-WORD</dc:title>
  <dcterms:created xsi:type="dcterms:W3CDTF">2021-10-11T01:53:41Z</dcterms:created>
  <dcterms:modified xsi:type="dcterms:W3CDTF">2021-10-11T01:53:41Z</dcterms:modified>
</cp:coreProperties>
</file>