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BANDGANG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BANDLIFE    </w:t>
      </w:r>
      <w:r>
        <w:t xml:space="preserve">   BANDMAN    </w:t>
      </w:r>
      <w:r>
        <w:t xml:space="preserve">   SCAM    </w:t>
      </w:r>
      <w:r>
        <w:t xml:space="preserve">   white buff boyz    </w:t>
      </w:r>
      <w:r>
        <w:t xml:space="preserve">   strap    </w:t>
      </w:r>
      <w:r>
        <w:t xml:space="preserve">   mone    </w:t>
      </w:r>
      <w:r>
        <w:t xml:space="preserve">   boogz    </w:t>
      </w:r>
      <w:r>
        <w:t xml:space="preserve">   lonnie    </w:t>
      </w:r>
      <w:r>
        <w:t xml:space="preserve">   paid will    </w:t>
      </w:r>
      <w:r>
        <w:t xml:space="preserve">   jizzle    </w:t>
      </w:r>
      <w:r>
        <w:t xml:space="preserve">   rose    </w:t>
      </w:r>
      <w:r>
        <w:t xml:space="preserve">   javar    </w:t>
      </w:r>
      <w:r>
        <w:t xml:space="preserve">   masoe    </w:t>
      </w:r>
      <w:r>
        <w:t xml:space="preserve">   dotts    </w:t>
      </w:r>
      <w:r>
        <w:t xml:space="preserve">   pros    </w:t>
      </w:r>
      <w:r>
        <w:t xml:space="preserve">   rolls    </w:t>
      </w:r>
      <w:r>
        <w:t xml:space="preserve">   ten    </w:t>
      </w:r>
      <w:r>
        <w:t xml:space="preserve">   biggs    </w:t>
      </w:r>
      <w:r>
        <w:t xml:space="preserve">   road dog    </w:t>
      </w:r>
      <w:r>
        <w:t xml:space="preserve">   cheese    </w:t>
      </w:r>
      <w:r>
        <w:t xml:space="preserve">   money    </w:t>
      </w:r>
      <w:r>
        <w:t xml:space="preserve">   Bandgang    </w:t>
      </w:r>
      <w:r>
        <w:t xml:space="preserve">   FIFTY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BANDGANG WORD HUNT</dc:title>
  <dcterms:created xsi:type="dcterms:W3CDTF">2021-10-11T01:54:59Z</dcterms:created>
  <dcterms:modified xsi:type="dcterms:W3CDTF">2021-10-11T01:54:59Z</dcterms:modified>
</cp:coreProperties>
</file>