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OLLIESYKES    </w:t>
      </w:r>
      <w:r>
        <w:t xml:space="preserve">   ALLTHATREMAINS    </w:t>
      </w:r>
      <w:r>
        <w:t xml:space="preserve">   HINDER    </w:t>
      </w:r>
      <w:r>
        <w:t xml:space="preserve">   TANTRIC    </w:t>
      </w:r>
      <w:r>
        <w:t xml:space="preserve">   BUSH    </w:t>
      </w:r>
      <w:r>
        <w:t xml:space="preserve">   ZACHYVENGENCE    </w:t>
      </w:r>
      <w:r>
        <w:t xml:space="preserve">   SINISTERGATES    </w:t>
      </w:r>
      <w:r>
        <w:t xml:space="preserve">   AVENGEDSEVENFOLD    </w:t>
      </w:r>
      <w:r>
        <w:t xml:space="preserve">   SEETHER    </w:t>
      </w:r>
      <w:r>
        <w:t xml:space="preserve">   TENYEARS    </w:t>
      </w:r>
      <w:r>
        <w:t xml:space="preserve">   NICKELBACK    </w:t>
      </w:r>
      <w:r>
        <w:t xml:space="preserve">   AJOBFORACOWBOY    </w:t>
      </w:r>
      <w:r>
        <w:t xml:space="preserve">   ALLAGATORBLOOD    </w:t>
      </w:r>
      <w:r>
        <w:t xml:space="preserve">   REDHOTCHILIPEPPERS    </w:t>
      </w:r>
      <w:r>
        <w:t xml:space="preserve">   STAIND    </w:t>
      </w:r>
      <w:r>
        <w:t xml:space="preserve">   SHINEDOWN    </w:t>
      </w:r>
      <w:r>
        <w:t xml:space="preserve">   JUDASPRIEST    </w:t>
      </w:r>
      <w:r>
        <w:t xml:space="preserve">   SIXXAMM    </w:t>
      </w:r>
      <w:r>
        <w:t xml:space="preserve">   FIVEFINGERDEATHPUNCH    </w:t>
      </w:r>
      <w:r>
        <w:t xml:space="preserve">   BLACKSTONECHERRY    </w:t>
      </w:r>
      <w:r>
        <w:t xml:space="preserve">   BUCKCHERRY    </w:t>
      </w:r>
      <w:r>
        <w:t xml:space="preserve">   MUDVAYNE    </w:t>
      </w:r>
      <w:r>
        <w:t xml:space="preserve">   HELLYEAH    </w:t>
      </w:r>
      <w:r>
        <w:t xml:space="preserve">   PANTERA    </w:t>
      </w:r>
      <w:r>
        <w:t xml:space="preserve">   GODSMACK    </w:t>
      </w:r>
      <w:r>
        <w:t xml:space="preserve">   FALLINGINREVERSE    </w:t>
      </w:r>
      <w:r>
        <w:t xml:space="preserve">   ASKINGALEXANDRIA    </w:t>
      </w:r>
      <w:r>
        <w:t xml:space="preserve">   SLAYER    </w:t>
      </w:r>
      <w:r>
        <w:t xml:space="preserve">   APOCOLIPTICA    </w:t>
      </w:r>
      <w:r>
        <w:t xml:space="preserve">   BRINGMETHEHORIZON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BANDS</dc:title>
  <dcterms:created xsi:type="dcterms:W3CDTF">2021-10-11T01:53:42Z</dcterms:created>
  <dcterms:modified xsi:type="dcterms:W3CDTF">2021-10-11T01:53:42Z</dcterms:modified>
</cp:coreProperties>
</file>