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BANDS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ANTHRAX    </w:t>
      </w:r>
      <w:r>
        <w:t xml:space="preserve">   AVATAR    </w:t>
      </w:r>
      <w:r>
        <w:t xml:space="preserve">   BEARTOOTH    </w:t>
      </w:r>
      <w:r>
        <w:t xml:space="preserve">   BREAKING BENJAMIN    </w:t>
      </w:r>
      <w:r>
        <w:t xml:space="preserve">   FIVE FINGER DEATH PUNCH    </w:t>
      </w:r>
      <w:r>
        <w:t xml:space="preserve">   GREEN DAY    </w:t>
      </w:r>
      <w:r>
        <w:t xml:space="preserve">   HIGHLY SUSPECT    </w:t>
      </w:r>
      <w:r>
        <w:t xml:space="preserve">   ICE NINE KILLS    </w:t>
      </w:r>
      <w:r>
        <w:t xml:space="preserve">   IRON MAIDEN    </w:t>
      </w:r>
      <w:r>
        <w:t xml:space="preserve">   KILLSWITCH ENGAGE    </w:t>
      </w:r>
      <w:r>
        <w:t xml:space="preserve">   KORN    </w:t>
      </w:r>
      <w:r>
        <w:t xml:space="preserve">   LINKIN PARK    </w:t>
      </w:r>
      <w:r>
        <w:t xml:space="preserve">   MEGADEATH    </w:t>
      </w:r>
      <w:r>
        <w:t xml:space="preserve">   METALLICA    </w:t>
      </w:r>
      <w:r>
        <w:t xml:space="preserve">   PANTERA    </w:t>
      </w:r>
      <w:r>
        <w:t xml:space="preserve">   SEETHER    </w:t>
      </w:r>
      <w:r>
        <w:t xml:space="preserve">   SHINEDOWN    </w:t>
      </w:r>
      <w:r>
        <w:t xml:space="preserve">   SLAYER    </w:t>
      </w:r>
      <w:r>
        <w:t xml:space="preserve">   SLIPKNOT    </w:t>
      </w:r>
      <w:r>
        <w:t xml:space="preserve">   TRIVIUM    </w:t>
      </w:r>
      <w:r>
        <w:t xml:space="preserve">   WAGE WAR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BANDS</dc:title>
  <dcterms:created xsi:type="dcterms:W3CDTF">2021-10-11T01:55:01Z</dcterms:created>
  <dcterms:modified xsi:type="dcterms:W3CDTF">2021-10-11T01:55:01Z</dcterms:modified>
</cp:coreProperties>
</file>