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volume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a note with strength;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"f";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number of beats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note gets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note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note until director cuts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note gets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"p";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tempo;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silence on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5 lines; music is read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grouped notes; divided by number of beats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</dc:title>
  <dcterms:created xsi:type="dcterms:W3CDTF">2021-10-11T01:54:35Z</dcterms:created>
  <dcterms:modified xsi:type="dcterms:W3CDTF">2021-10-11T01:54:35Z</dcterms:modified>
</cp:coreProperties>
</file>