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intonation    </w:t>
      </w:r>
      <w:r>
        <w:t xml:space="preserve">   beatles    </w:t>
      </w:r>
      <w:r>
        <w:t xml:space="preserve">   perfection    </w:t>
      </w:r>
      <w:r>
        <w:t xml:space="preserve">   adjudicate    </w:t>
      </w:r>
      <w:r>
        <w:t xml:space="preserve">   allegro    </w:t>
      </w:r>
      <w:r>
        <w:t xml:space="preserve">   andante    </w:t>
      </w:r>
      <w:r>
        <w:t xml:space="preserve">   bach    </w:t>
      </w:r>
      <w:r>
        <w:t xml:space="preserve">   band    </w:t>
      </w:r>
      <w:r>
        <w:t xml:space="preserve">   bass    </w:t>
      </w:r>
      <w:r>
        <w:t xml:space="preserve">   bassoon    </w:t>
      </w:r>
      <w:r>
        <w:t xml:space="preserve">   beethoven    </w:t>
      </w:r>
      <w:r>
        <w:t xml:space="preserve">   clarinet    </w:t>
      </w:r>
      <w:r>
        <w:t xml:space="preserve">   coltrane    </w:t>
      </w:r>
      <w:r>
        <w:t xml:space="preserve">   determination    </w:t>
      </w:r>
      <w:r>
        <w:t xml:space="preserve">   director    </w:t>
      </w:r>
      <w:r>
        <w:t xml:space="preserve">   ensemble    </w:t>
      </w:r>
      <w:r>
        <w:t xml:space="preserve">   flute    </w:t>
      </w:r>
      <w:r>
        <w:t xml:space="preserve">   focus    </w:t>
      </w:r>
      <w:r>
        <w:t xml:space="preserve">   handel    </w:t>
      </w:r>
      <w:r>
        <w:t xml:space="preserve">   haydn    </w:t>
      </w:r>
      <w:r>
        <w:t xml:space="preserve">   horn    </w:t>
      </w:r>
      <w:r>
        <w:t xml:space="preserve">   jazz    </w:t>
      </w:r>
      <w:r>
        <w:t xml:space="preserve">   ledzeppelin    </w:t>
      </w:r>
      <w:r>
        <w:t xml:space="preserve">   maestro    </w:t>
      </w:r>
      <w:r>
        <w:t xml:space="preserve">   march    </w:t>
      </w:r>
      <w:r>
        <w:t xml:space="preserve">   marimba    </w:t>
      </w:r>
      <w:r>
        <w:t xml:space="preserve">   nirvana    </w:t>
      </w:r>
      <w:r>
        <w:t xml:space="preserve">   oboe    </w:t>
      </w:r>
      <w:r>
        <w:t xml:space="preserve">   orchestra    </w:t>
      </w:r>
      <w:r>
        <w:t xml:space="preserve">   pepband    </w:t>
      </w:r>
      <w:r>
        <w:t xml:space="preserve">   percussion    </w:t>
      </w:r>
      <w:r>
        <w:t xml:space="preserve">   practice    </w:t>
      </w:r>
      <w:r>
        <w:t xml:space="preserve">   presto    </w:t>
      </w:r>
      <w:r>
        <w:t xml:space="preserve">   ruff    </w:t>
      </w:r>
      <w:r>
        <w:t xml:space="preserve">   saxophone    </w:t>
      </w:r>
      <w:r>
        <w:t xml:space="preserve">   sousa    </w:t>
      </w:r>
      <w:r>
        <w:t xml:space="preserve">   stevensville    </w:t>
      </w:r>
      <w:r>
        <w:t xml:space="preserve">   syncopation    </w:t>
      </w:r>
      <w:r>
        <w:t xml:space="preserve">   treble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work    </w:t>
      </w:r>
      <w:r>
        <w:t xml:space="preserve">   xylophone    </w:t>
      </w:r>
      <w:r>
        <w:t xml:space="preserve">   yellowjacket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</dc:title>
  <dcterms:created xsi:type="dcterms:W3CDTF">2021-10-11T01:53:46Z</dcterms:created>
  <dcterms:modified xsi:type="dcterms:W3CDTF">2021-10-11T01:53:46Z</dcterms:modified>
</cp:coreProperties>
</file>