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uniforms    </w:t>
      </w:r>
      <w:r>
        <w:t xml:space="preserve">   turns    </w:t>
      </w:r>
      <w:r>
        <w:t xml:space="preserve">   trophies    </w:t>
      </w:r>
      <w:r>
        <w:t xml:space="preserve">   travel    </w:t>
      </w:r>
      <w:r>
        <w:t xml:space="preserve">   teachers    </w:t>
      </w:r>
      <w:r>
        <w:t xml:space="preserve">   tassels    </w:t>
      </w:r>
      <w:r>
        <w:t xml:space="preserve">   sponsors    </w:t>
      </w:r>
      <w:r>
        <w:t xml:space="preserve">   sounds    </w:t>
      </w:r>
      <w:r>
        <w:t xml:space="preserve">   songs    </w:t>
      </w:r>
      <w:r>
        <w:t xml:space="preserve">   routines    </w:t>
      </w:r>
      <w:r>
        <w:t xml:space="preserve">   repeat    </w:t>
      </w:r>
      <w:r>
        <w:t xml:space="preserve">   precise    </w:t>
      </w:r>
      <w:r>
        <w:t xml:space="preserve">   practice    </w:t>
      </w:r>
      <w:r>
        <w:t xml:space="preserve">   music    </w:t>
      </w:r>
      <w:r>
        <w:t xml:space="preserve">   march    </w:t>
      </w:r>
      <w:r>
        <w:t xml:space="preserve">   loud    </w:t>
      </w:r>
      <w:r>
        <w:t xml:space="preserve">   learn    </w:t>
      </w:r>
      <w:r>
        <w:t xml:space="preserve">   leaders    </w:t>
      </w:r>
      <w:r>
        <w:t xml:space="preserve">   jumps    </w:t>
      </w:r>
      <w:r>
        <w:t xml:space="preserve">   join    </w:t>
      </w:r>
      <w:r>
        <w:t xml:space="preserve">   groups    </w:t>
      </w:r>
      <w:r>
        <w:t xml:space="preserve">   games    </w:t>
      </w:r>
      <w:r>
        <w:t xml:space="preserve">   football    </w:t>
      </w:r>
      <w:r>
        <w:t xml:space="preserve">   first place    </w:t>
      </w:r>
      <w:r>
        <w:t xml:space="preserve">   field    </w:t>
      </w:r>
      <w:r>
        <w:t xml:space="preserve">   drums    </w:t>
      </w:r>
      <w:r>
        <w:t xml:space="preserve">   double time    </w:t>
      </w:r>
      <w:r>
        <w:t xml:space="preserve">   cues    </w:t>
      </w:r>
      <w:r>
        <w:t xml:space="preserve">   Colleges    </w:t>
      </w:r>
      <w:r>
        <w:t xml:space="preserve">   buses    </w:t>
      </w:r>
      <w:r>
        <w:t xml:space="preserve">   brass    </w:t>
      </w:r>
      <w:r>
        <w:t xml:space="preserve">   Beat    </w:t>
      </w:r>
      <w:r>
        <w:t xml:space="preserve">   baton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COMPETITION</dc:title>
  <dcterms:created xsi:type="dcterms:W3CDTF">2021-10-11T01:53:46Z</dcterms:created>
  <dcterms:modified xsi:type="dcterms:W3CDTF">2021-10-11T01:53:46Z</dcterms:modified>
</cp:coreProperties>
</file>