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BAND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counts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players how many counts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two barlines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that separates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Musical thought, idea, or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section of instruments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that assigns letter names to lines &amp; spaces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wind players to inhale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count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counts of silence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meaning the end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making a note 1/2 step higher/lower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person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Five lines &amp; four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VOCABULARY REVIEW</dc:title>
  <dcterms:created xsi:type="dcterms:W3CDTF">2021-10-11T01:54:05Z</dcterms:created>
  <dcterms:modified xsi:type="dcterms:W3CDTF">2021-10-11T01:54:05Z</dcterms:modified>
</cp:coreProperties>
</file>