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PRESENTS    </w:t>
      </w:r>
      <w:r>
        <w:t xml:space="preserve">   CAROLING    </w:t>
      </w:r>
      <w:r>
        <w:t xml:space="preserve">   SLEDDING    </w:t>
      </w:r>
      <w:r>
        <w:t xml:space="preserve">   GRINCH    </w:t>
      </w:r>
      <w:r>
        <w:t xml:space="preserve">   VACATION    </w:t>
      </w:r>
      <w:r>
        <w:t xml:space="preserve">   SINGALONG    </w:t>
      </w:r>
      <w:r>
        <w:t xml:space="preserve">   REINDEER    </w:t>
      </w:r>
      <w:r>
        <w:t xml:space="preserve">   GINGERBREAD    </w:t>
      </w:r>
      <w:r>
        <w:t xml:space="preserve">   NORTHPOLE    </w:t>
      </w:r>
      <w:r>
        <w:t xml:space="preserve">   BARITONE    </w:t>
      </w:r>
      <w:r>
        <w:t xml:space="preserve">   CLARINET    </w:t>
      </w:r>
      <w:r>
        <w:t xml:space="preserve">   FLUTE    </w:t>
      </w:r>
      <w:r>
        <w:t xml:space="preserve">   FRENCHHORN    </w:t>
      </w:r>
      <w:r>
        <w:t xml:space="preserve">   PERCUSSION    </w:t>
      </w:r>
      <w:r>
        <w:t xml:space="preserve">   SAXOPHONE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WORD SEARCH</dc:title>
  <dcterms:created xsi:type="dcterms:W3CDTF">2021-10-11T01:54:07Z</dcterms:created>
  <dcterms:modified xsi:type="dcterms:W3CDTF">2021-10-11T01:54:07Z</dcterms:modified>
</cp:coreProperties>
</file>