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BANGTAN SONYEONDAN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Short    </w:t>
      </w:r>
      <w:r>
        <w:t xml:space="preserve">   Sloth    </w:t>
      </w:r>
      <w:r>
        <w:t xml:space="preserve">   Fairies    </w:t>
      </w:r>
      <w:r>
        <w:t xml:space="preserve">   Flower    </w:t>
      </w:r>
      <w:r>
        <w:t xml:space="preserve">   Love Maze    </w:t>
      </w:r>
      <w:r>
        <w:t xml:space="preserve">   Paradise    </w:t>
      </w:r>
      <w:r>
        <w:t xml:space="preserve">   Magic Shop    </w:t>
      </w:r>
      <w:r>
        <w:t xml:space="preserve">   Army    </w:t>
      </w:r>
      <w:r>
        <w:t xml:space="preserve">   Chimmy    </w:t>
      </w:r>
      <w:r>
        <w:t xml:space="preserve">   Koya    </w:t>
      </w:r>
      <w:r>
        <w:t xml:space="preserve">   Van    </w:t>
      </w:r>
      <w:r>
        <w:t xml:space="preserve">   TaTa    </w:t>
      </w:r>
      <w:r>
        <w:t xml:space="preserve">   Mang    </w:t>
      </w:r>
      <w:r>
        <w:t xml:space="preserve">   RJ    </w:t>
      </w:r>
      <w:r>
        <w:t xml:space="preserve">   Shooky    </w:t>
      </w:r>
      <w:r>
        <w:t xml:space="preserve">   Cooky    </w:t>
      </w:r>
      <w:r>
        <w:t xml:space="preserve">   Jungshook    </w:t>
      </w:r>
      <w:r>
        <w:t xml:space="preserve">   Blank    </w:t>
      </w:r>
      <w:r>
        <w:t xml:space="preserve">   Alien    </w:t>
      </w:r>
      <w:r>
        <w:t xml:space="preserve">   Worldwide Handsome    </w:t>
      </w:r>
      <w:r>
        <w:t xml:space="preserve">   Answer    </w:t>
      </w:r>
      <w:r>
        <w:t xml:space="preserve">   Her    </w:t>
      </w:r>
      <w:r>
        <w:t xml:space="preserve">   Tear    </w:t>
      </w:r>
      <w:r>
        <w:t xml:space="preserve">   Fist Love    </w:t>
      </w:r>
      <w:r>
        <w:t xml:space="preserve">   Singualrity    </w:t>
      </w:r>
      <w:r>
        <w:t xml:space="preserve">   Epiphany    </w:t>
      </w:r>
      <w:r>
        <w:t xml:space="preserve">   Awkae    </w:t>
      </w:r>
      <w:r>
        <w:t xml:space="preserve">   Promise    </w:t>
      </w:r>
      <w:r>
        <w:t xml:space="preserve">   Euphoria    </w:t>
      </w:r>
      <w:r>
        <w:t xml:space="preserve">   Seesaw    </w:t>
      </w:r>
      <w:r>
        <w:t xml:space="preserve">   Stigma    </w:t>
      </w:r>
      <w:r>
        <w:t xml:space="preserve">   Lie    </w:t>
      </w:r>
      <w:r>
        <w:t xml:space="preserve">   Begin    </w:t>
      </w:r>
      <w:r>
        <w:t xml:space="preserve">   Hyung    </w:t>
      </w:r>
      <w:r>
        <w:t xml:space="preserve">   Maknae    </w:t>
      </w:r>
      <w:r>
        <w:t xml:space="preserve">   Beach    </w:t>
      </w:r>
      <w:r>
        <w:t xml:space="preserve">   The Truth Untold    </w:t>
      </w:r>
      <w:r>
        <w:t xml:space="preserve">   Just One Day    </w:t>
      </w:r>
      <w:r>
        <w:t xml:space="preserve">   Boy in luv    </w:t>
      </w:r>
      <w:r>
        <w:t xml:space="preserve">   Dark and Wild    </w:t>
      </w:r>
      <w:r>
        <w:t xml:space="preserve">   Wings    </w:t>
      </w:r>
      <w:r>
        <w:t xml:space="preserve">   Love Yourself    </w:t>
      </w:r>
      <w:r>
        <w:t xml:space="preserve">   Bangtan Sonyeondan    </w:t>
      </w:r>
      <w:r>
        <w:t xml:space="preserve">   Airplane    </w:t>
      </w:r>
      <w:r>
        <w:t xml:space="preserve">   Mochi    </w:t>
      </w:r>
      <w:r>
        <w:t xml:space="preserve">   RM    </w:t>
      </w:r>
      <w:r>
        <w:t xml:space="preserve">   Suga    </w:t>
      </w:r>
      <w:r>
        <w:t xml:space="preserve">   Jin    </w:t>
      </w:r>
      <w:r>
        <w:t xml:space="preserve">   Namjoon    </w:t>
      </w:r>
      <w:r>
        <w:t xml:space="preserve">   Kim    </w:t>
      </w:r>
      <w:r>
        <w:t xml:space="preserve">   Min    </w:t>
      </w:r>
      <w:r>
        <w:t xml:space="preserve">   Hoseok    </w:t>
      </w:r>
      <w:r>
        <w:t xml:space="preserve">   Hobi    </w:t>
      </w:r>
      <w:r>
        <w:t xml:space="preserve">   Yoongi    </w:t>
      </w:r>
      <w:r>
        <w:t xml:space="preserve">   Jungkook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BANGTAN SONYEONDAN</dc:title>
  <dcterms:created xsi:type="dcterms:W3CDTF">2021-10-11T01:54:53Z</dcterms:created>
  <dcterms:modified xsi:type="dcterms:W3CDTF">2021-10-11T01:54:53Z</dcterms:modified>
</cp:coreProperties>
</file>