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BANJIR DI MATA EMAK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Apakah haiwan yang amat ditakuti oleh wanita tua itu?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Siapakah yang menunjukkan jalan untuk ke rumah wanita tua itu?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Siapakah yang dijulang namanya oleh wanita tua itu?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Apakah lauk yang dimakan oleh wanita tua itu sebelum kedatangan pencerita?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Berikan suatu contoh Peribahasa terdapat pada cerpen 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Mengapakah Pencerita tidak datang ke rumah wanita tua itu?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Apakah penyakit yang dihadapi wanita tua itu?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Situasi apakah yang dihadapi oleh wanita tua itu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Sudah_____hari rumah wanita tua itu berada dalam keadaan banjir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Berapakah bilangan anak wanita tua itu?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Siapakah yang tidak diberi perhatian oleh anak-anaknya?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Siapakah yang pencerita sepatutnya menelefon sebelum wanita tua itu?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BANJIR DI MATA EMAK</dc:title>
  <dcterms:created xsi:type="dcterms:W3CDTF">2021-10-11T01:53:59Z</dcterms:created>
  <dcterms:modified xsi:type="dcterms:W3CDTF">2021-10-11T01:53:59Z</dcterms:modified>
</cp:coreProperties>
</file>