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account number    </w:t>
      </w:r>
      <w:r>
        <w:t xml:space="preserve">   apps    </w:t>
      </w:r>
      <w:r>
        <w:t xml:space="preserve">   atm    </w:t>
      </w:r>
      <w:r>
        <w:t xml:space="preserve">   balance    </w:t>
      </w:r>
      <w:r>
        <w:t xml:space="preserve">   bank    </w:t>
      </w:r>
      <w:r>
        <w:t xml:space="preserve">   borrow    </w:t>
      </w:r>
      <w:r>
        <w:t xml:space="preserve">   branch    </w:t>
      </w:r>
      <w:r>
        <w:t xml:space="preserve">   checking    </w:t>
      </w:r>
      <w:r>
        <w:t xml:space="preserve">   credit union    </w:t>
      </w:r>
      <w:r>
        <w:t xml:space="preserve">   debit card    </w:t>
      </w:r>
      <w:r>
        <w:t xml:space="preserve">   deposit    </w:t>
      </w:r>
      <w:r>
        <w:t xml:space="preserve">   endorsement    </w:t>
      </w:r>
      <w:r>
        <w:t xml:space="preserve">   fdic    </w:t>
      </w:r>
      <w:r>
        <w:t xml:space="preserve">   fees    </w:t>
      </w:r>
      <w:r>
        <w:t xml:space="preserve">   interest    </w:t>
      </w:r>
      <w:r>
        <w:t xml:space="preserve">   liquidity    </w:t>
      </w:r>
      <w:r>
        <w:t xml:space="preserve">   loan    </w:t>
      </w:r>
      <w:r>
        <w:t xml:space="preserve">   memo    </w:t>
      </w:r>
      <w:r>
        <w:t xml:space="preserve">   overdraft    </w:t>
      </w:r>
      <w:r>
        <w:t xml:space="preserve">   routing number    </w:t>
      </w:r>
      <w:r>
        <w:t xml:space="preserve">   safe    </w:t>
      </w:r>
      <w:r>
        <w:t xml:space="preserve">   savings    </w:t>
      </w:r>
      <w:r>
        <w:t xml:space="preserve">   signature card    </w:t>
      </w:r>
      <w:r>
        <w:t xml:space="preserve">   withdrawal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2021-10-11T01:54:51Z</dcterms:created>
  <dcterms:modified xsi:type="dcterms:W3CDTF">2021-10-11T01:54:51Z</dcterms:modified>
</cp:coreProperties>
</file>