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interest    </w:t>
      </w:r>
      <w:r>
        <w:t xml:space="preserve">   fee    </w:t>
      </w:r>
      <w:r>
        <w:t xml:space="preserve">   creditor    </w:t>
      </w:r>
      <w:r>
        <w:t xml:space="preserve">   credit card    </w:t>
      </w:r>
      <w:r>
        <w:t xml:space="preserve">   credit    </w:t>
      </w:r>
      <w:r>
        <w:t xml:space="preserve">   charge    </w:t>
      </w:r>
      <w:r>
        <w:t xml:space="preserve">   simple interest    </w:t>
      </w:r>
      <w:r>
        <w:t xml:space="preserve">   savings    </w:t>
      </w:r>
      <w:r>
        <w:t xml:space="preserve">   rate    </w:t>
      </w:r>
      <w:r>
        <w:t xml:space="preserve">   principal    </w:t>
      </w:r>
      <w:r>
        <w:t xml:space="preserve">   minimum    </w:t>
      </w:r>
      <w:r>
        <w:t xml:space="preserve">   Interest    </w:t>
      </w:r>
      <w:r>
        <w:t xml:space="preserve">   debit    </w:t>
      </w:r>
      <w:r>
        <w:t xml:space="preserve">   credit union    </w:t>
      </w:r>
      <w:r>
        <w:t xml:space="preserve">   balance    </w:t>
      </w:r>
      <w:r>
        <w:t xml:space="preserve">   annual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VOCABULARY</dc:title>
  <dcterms:created xsi:type="dcterms:W3CDTF">2021-10-11T01:55:50Z</dcterms:created>
  <dcterms:modified xsi:type="dcterms:W3CDTF">2021-10-11T01:55:50Z</dcterms:modified>
</cp:coreProperties>
</file>