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CHARGED BY THE BANK FOR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SHOWING DEPOSITS AND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CASH MACHINE FOUND AT BANKS AND OTHER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BANKING BUSINESS SUCH AS DEPOSIT OR WITHDRAWAL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THAT IDENTIFIES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BANK PAPER YOU GET WHEN YOU MAKE A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IDENTIFIES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LIKE A CHECK. $ IS TAKEN FROM YOUR ACCOUNT TO COVER EACH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BY YOUR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2021-10-11T01:54:25Z</dcterms:created>
  <dcterms:modified xsi:type="dcterms:W3CDTF">2021-10-11T01:54:25Z</dcterms:modified>
</cp:coreProperties>
</file>