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charge    </w:t>
      </w:r>
      <w:r>
        <w:t xml:space="preserve">   balance    </w:t>
      </w:r>
      <w:r>
        <w:t xml:space="preserve">   mortgage    </w:t>
      </w:r>
      <w:r>
        <w:t xml:space="preserve">   loan    </w:t>
      </w:r>
      <w:r>
        <w:t xml:space="preserve">   cashier    </w:t>
      </w:r>
      <w:r>
        <w:t xml:space="preserve">   money    </w:t>
      </w:r>
      <w:r>
        <w:t xml:space="preserve">   statement    </w:t>
      </w:r>
      <w:r>
        <w:t xml:space="preserve">   close    </w:t>
      </w:r>
      <w:r>
        <w:t xml:space="preserve">   open    </w:t>
      </w:r>
      <w:r>
        <w:t xml:space="preserve">   client    </w:t>
      </w:r>
      <w:r>
        <w:t xml:space="preserve">   counter    </w:t>
      </w:r>
      <w:r>
        <w:t xml:space="preserve">   receptionist    </w:t>
      </w:r>
      <w:r>
        <w:t xml:space="preserve">   clerk    </w:t>
      </w:r>
      <w:r>
        <w:t xml:space="preserve">   manager    </w:t>
      </w:r>
      <w:r>
        <w:t xml:space="preserve">   account    </w:t>
      </w:r>
      <w:r>
        <w:t xml:space="preserve">   withdraw    </w:t>
      </w:r>
      <w:r>
        <w:t xml:space="preserve">   deposit    </w:t>
      </w:r>
      <w:r>
        <w:t xml:space="preserve">   bank    </w:t>
      </w:r>
      <w:r>
        <w:t xml:space="preserve">   cash    </w:t>
      </w:r>
      <w:r>
        <w:t xml:space="preserve">   atm    </w:t>
      </w:r>
      <w:r>
        <w:t xml:space="preserve">   currency    </w:t>
      </w:r>
      <w:r>
        <w:t xml:space="preserve">   notes    </w:t>
      </w:r>
      <w:r>
        <w:t xml:space="preserve">   coins    </w:t>
      </w:r>
      <w:r>
        <w:t xml:space="preserve">   credit    </w:t>
      </w:r>
      <w:r>
        <w:t xml:space="preserve">   debit    </w:t>
      </w:r>
      <w:r>
        <w:t xml:space="preserve">   card    </w:t>
      </w:r>
      <w:r>
        <w:t xml:space="preserve">   cheque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</dc:title>
  <dcterms:created xsi:type="dcterms:W3CDTF">2021-10-11T01:54:55Z</dcterms:created>
  <dcterms:modified xsi:type="dcterms:W3CDTF">2021-10-11T01:54:55Z</dcterms:modified>
</cp:coreProperties>
</file>