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post dated cheque    </w:t>
      </w:r>
      <w:r>
        <w:t xml:space="preserve">   withdraw    </w:t>
      </w:r>
      <w:r>
        <w:t xml:space="preserve">   teller    </w:t>
      </w:r>
      <w:r>
        <w:t xml:space="preserve">   Number    </w:t>
      </w:r>
      <w:r>
        <w:t xml:space="preserve">   Identification    </w:t>
      </w:r>
      <w:r>
        <w:t xml:space="preserve">   Personal    </w:t>
      </w:r>
      <w:r>
        <w:t xml:space="preserve">   PIN    </w:t>
      </w:r>
      <w:r>
        <w:t xml:space="preserve">   deposit    </w:t>
      </w:r>
      <w:r>
        <w:t xml:space="preserve">   debit card    </w:t>
      </w:r>
      <w:r>
        <w:t xml:space="preserve">   customer    </w:t>
      </w:r>
      <w:r>
        <w:t xml:space="preserve">   cheque    </w:t>
      </w:r>
      <w:r>
        <w:t xml:space="preserve">   cash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</dc:title>
  <dcterms:created xsi:type="dcterms:W3CDTF">2021-10-11T01:54:06Z</dcterms:created>
  <dcterms:modified xsi:type="dcterms:W3CDTF">2021-10-11T01:54:06Z</dcterms:modified>
</cp:coreProperties>
</file>