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BANQUO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TREASON    </w:t>
      </w:r>
      <w:r>
        <w:t xml:space="preserve">   TYRANT    </w:t>
      </w:r>
      <w:r>
        <w:t xml:space="preserve">   HONEST    </w:t>
      </w:r>
      <w:r>
        <w:t xml:space="preserve">   LOYALTY    </w:t>
      </w:r>
      <w:r>
        <w:t xml:space="preserve">   BANQUET    </w:t>
      </w:r>
      <w:r>
        <w:t xml:space="preserve">   GUILT    </w:t>
      </w:r>
      <w:r>
        <w:t xml:space="preserve">   MURDERERS    </w:t>
      </w:r>
      <w:r>
        <w:t xml:space="preserve">   PROPHECY    </w:t>
      </w:r>
      <w:r>
        <w:t xml:space="preserve">   FRIEND    </w:t>
      </w:r>
      <w:r>
        <w:t xml:space="preserve">   SON    </w:t>
      </w:r>
      <w:r>
        <w:t xml:space="preserve">   FLEANCE    </w:t>
      </w:r>
      <w:r>
        <w:t xml:space="preserve">   CROWN    </w:t>
      </w:r>
      <w:r>
        <w:t xml:space="preserve">   FATHER    </w:t>
      </w:r>
      <w:r>
        <w:t xml:space="preserve">   GHOST    </w:t>
      </w:r>
      <w:r>
        <w:t xml:space="preserve">   BANQUO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BANQUO</dc:title>
  <dcterms:created xsi:type="dcterms:W3CDTF">2021-10-11T01:55:30Z</dcterms:created>
  <dcterms:modified xsi:type="dcterms:W3CDTF">2021-10-11T01:55:30Z</dcterms:modified>
</cp:coreProperties>
</file>