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CHRIST    </w:t>
      </w:r>
      <w:r>
        <w:t xml:space="preserve">   CHURCH    </w:t>
      </w:r>
      <w:r>
        <w:t xml:space="preserve">   COMMUNITY    </w:t>
      </w:r>
      <w:r>
        <w:t xml:space="preserve">   GOD    </w:t>
      </w:r>
      <w:r>
        <w:t xml:space="preserve">   HOLY SPIRIT    </w:t>
      </w:r>
      <w:r>
        <w:t xml:space="preserve">   IMMERSION    </w:t>
      </w:r>
      <w:r>
        <w:t xml:space="preserve">   INFANTS    </w:t>
      </w:r>
      <w:r>
        <w:t xml:space="preserve">   JESUS    </w:t>
      </w:r>
      <w:r>
        <w:t xml:space="preserve">   JOHN    </w:t>
      </w:r>
      <w:r>
        <w:t xml:space="preserve">   SACRAMENT    </w:t>
      </w:r>
      <w:r>
        <w:t xml:space="preserve">   SPRINKLING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2021-10-11T01:54:33Z</dcterms:created>
  <dcterms:modified xsi:type="dcterms:W3CDTF">2021-10-11T01:54:33Z</dcterms:modified>
</cp:coreProperties>
</file>