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BAPTISM AND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how long your Baptism is good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Baptism and Confirmation are Sacraments of ______________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_________________is the usual minister of the Sacrament of Confirmation.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Bishop holds out his hands and extends them over the candidates for Confirmation and prays asking God to pour out the Holy Spirit over them - this is called Laying on of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Baptism and Confirmation, we receive the gifts of the ____________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______ is forgiven at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Confirmation is the completion of 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confirmation, the bishop makes the sign of the cross on the candidate's forehead with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color worn at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image the bible uses to teach us about the Holy Spirit.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AND CONFIRMATION</dc:title>
  <dcterms:created xsi:type="dcterms:W3CDTF">2021-10-11T01:55:50Z</dcterms:created>
  <dcterms:modified xsi:type="dcterms:W3CDTF">2021-10-11T01:55:50Z</dcterms:modified>
</cp:coreProperties>
</file>