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BAPTISM CROSSWORD BY CONNOR PELAYO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sacrament Baptism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baptized Jesus?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stage people are usually baptized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Baptism removes from our soul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that recieve 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that typically gives 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we spiritually or physically reborn through 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Baptism necessary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Matter of Baptism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color represented by Baptism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CROSSWORD BY CONNOR PELAYO</dc:title>
  <dcterms:created xsi:type="dcterms:W3CDTF">2021-10-11T01:55:25Z</dcterms:created>
  <dcterms:modified xsi:type="dcterms:W3CDTF">2021-10-11T01:55:25Z</dcterms:modified>
</cp:coreProperties>
</file>