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 WORD SCRAMBLE</w:t>
      </w:r>
    </w:p>
    <w:p>
      <w:pPr>
        <w:pStyle w:val="Questions"/>
      </w:pPr>
      <w:r>
        <w:t xml:space="preserve">1. RTAWE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CLEASND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 IEHWT NAMTGRE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TANCDDEIA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LPASAHC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IHRCMS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GOAIITNNN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DNTGOREAP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SCORS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TPRSIE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WORD SCRAMBLE</dc:title>
  <dcterms:created xsi:type="dcterms:W3CDTF">2021-10-11T01:55:45Z</dcterms:created>
  <dcterms:modified xsi:type="dcterms:W3CDTF">2021-10-11T01:55:45Z</dcterms:modified>
</cp:coreProperties>
</file>