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get baptised?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baptise you in the name of the father the son and of the____"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building do most people get baptised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Baptised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people get baptised?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baptism call people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was Jesus baptised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water free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i you get baptised after childhood?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used in baptism?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2021-10-11T01:54:59Z</dcterms:created>
  <dcterms:modified xsi:type="dcterms:W3CDTF">2021-10-11T01:54:59Z</dcterms:modified>
</cp:coreProperties>
</file>