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this sacrament God welcomes us into his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baptized in a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baptism removes original---------.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is the anointed with the oil of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garment you wear when you are baptized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RCIA is for --------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pored over the baby's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baptism is ------- sacrament we receive.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can you receive this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human body shares the dignity of the ______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2021-10-11T01:55:01Z</dcterms:created>
  <dcterms:modified xsi:type="dcterms:W3CDTF">2021-10-11T01:55:01Z</dcterms:modified>
</cp:coreProperties>
</file>