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BARACK OBAMA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BARACK    </w:t>
      </w:r>
      <w:r>
        <w:t xml:space="preserve">   CIVIL RIGHTS    </w:t>
      </w:r>
      <w:r>
        <w:t xml:space="preserve">   COLUMBIA    </w:t>
      </w:r>
      <w:r>
        <w:t xml:space="preserve">   DEMOCRAT    </w:t>
      </w:r>
      <w:r>
        <w:t xml:space="preserve">   ELECTION    </w:t>
      </w:r>
      <w:r>
        <w:t xml:space="preserve">   FORTY FOURTH    </w:t>
      </w:r>
      <w:r>
        <w:t xml:space="preserve">   HARVARD    </w:t>
      </w:r>
      <w:r>
        <w:t xml:space="preserve">   HAWAII    </w:t>
      </w:r>
      <w:r>
        <w:t xml:space="preserve">   HONOLULU    </w:t>
      </w:r>
      <w:r>
        <w:t xml:space="preserve">   MALIA    </w:t>
      </w:r>
      <w:r>
        <w:t xml:space="preserve">   MICHELLE OBAMA    </w:t>
      </w:r>
      <w:r>
        <w:t xml:space="preserve">   NATASHA    </w:t>
      </w:r>
      <w:r>
        <w:t xml:space="preserve">   NOBEL PEACE PRICE    </w:t>
      </w:r>
      <w:r>
        <w:t xml:space="preserve">   OBAMACARE    </w:t>
      </w:r>
      <w:r>
        <w:t xml:space="preserve">   PRESIDENT    </w:t>
      </w:r>
      <w:r>
        <w:t xml:space="preserve">   SENATOR    </w:t>
      </w:r>
      <w:r>
        <w:t xml:space="preserve">   SPEECH    </w:t>
      </w:r>
      <w:r>
        <w:t xml:space="preserve">   UNITED STATES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BARACK OBAMA</dc:title>
  <dcterms:created xsi:type="dcterms:W3CDTF">2021-10-11T01:55:30Z</dcterms:created>
  <dcterms:modified xsi:type="dcterms:W3CDTF">2021-10-11T01:55:30Z</dcterms:modified>
</cp:coreProperties>
</file>