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BARBARIAN LORD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MONSTERS    </w:t>
      </w:r>
      <w:r>
        <w:t xml:space="preserve">   TROLLS    </w:t>
      </w:r>
      <w:r>
        <w:t xml:space="preserve">   SPEAR    </w:t>
      </w:r>
      <w:r>
        <w:t xml:space="preserve">   DAGGER    </w:t>
      </w:r>
      <w:r>
        <w:t xml:space="preserve">   SWORD    </w:t>
      </w:r>
      <w:r>
        <w:t xml:space="preserve">   KING HAMMERHEART    </w:t>
      </w:r>
      <w:r>
        <w:t xml:space="preserve">   GHOULS    </w:t>
      </w:r>
      <w:r>
        <w:t xml:space="preserve">   MATT SMITH    </w:t>
      </w:r>
      <w:r>
        <w:t xml:space="preserve">   SKULL MASTER    </w:t>
      </w:r>
      <w:r>
        <w:t xml:space="preserve">   GARMLAND    </w:t>
      </w:r>
      <w:r>
        <w:t xml:space="preserve">   BARBARIAN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BARBARIAN LORD WORD SEARCH</dc:title>
  <dcterms:created xsi:type="dcterms:W3CDTF">2021-10-11T01:55:12Z</dcterms:created>
  <dcterms:modified xsi:type="dcterms:W3CDTF">2021-10-11T01:55:12Z</dcterms:modified>
</cp:coreProperties>
</file>