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BARBERSHOP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 cappella    </w:t>
      </w:r>
      <w:r>
        <w:t xml:space="preserve">   baritone    </w:t>
      </w:r>
      <w:r>
        <w:t xml:space="preserve">   bass    </w:t>
      </w:r>
      <w:r>
        <w:t xml:space="preserve">   choreography    </w:t>
      </w:r>
      <w:r>
        <w:t xml:space="preserve">   chorus    </w:t>
      </w:r>
      <w:r>
        <w:t xml:space="preserve">   competition    </w:t>
      </w:r>
      <w:r>
        <w:t xml:space="preserve">   costumes    </w:t>
      </w:r>
      <w:r>
        <w:t xml:space="preserve">   diphthong    </w:t>
      </w:r>
      <w:r>
        <w:t xml:space="preserve">   expression    </w:t>
      </w:r>
      <w:r>
        <w:t xml:space="preserve">   foundation    </w:t>
      </w:r>
      <w:r>
        <w:t xml:space="preserve">   friendships    </w:t>
      </w:r>
      <w:r>
        <w:t xml:space="preserve">   harmony    </w:t>
      </w:r>
      <w:r>
        <w:t xml:space="preserve">   international    </w:t>
      </w:r>
      <w:r>
        <w:t xml:space="preserve">   lead    </w:t>
      </w:r>
      <w:r>
        <w:t xml:space="preserve">   makeup    </w:t>
      </w:r>
      <w:r>
        <w:t xml:space="preserve">   parties    </w:t>
      </w:r>
      <w:r>
        <w:t xml:space="preserve">   performance    </w:t>
      </w:r>
      <w:r>
        <w:t xml:space="preserve">   pitch    </w:t>
      </w:r>
      <w:r>
        <w:t xml:space="preserve">   quartets    </w:t>
      </w:r>
      <w:r>
        <w:t xml:space="preserve">   regional    </w:t>
      </w:r>
      <w:r>
        <w:t xml:space="preserve">   ressonance    </w:t>
      </w:r>
      <w:r>
        <w:t xml:space="preserve">   risers    </w:t>
      </w:r>
      <w:r>
        <w:t xml:space="preserve">   round    </w:t>
      </w:r>
      <w:r>
        <w:t xml:space="preserve">   tall vowels    </w:t>
      </w:r>
      <w:r>
        <w:t xml:space="preserve">   tenor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BARBERSHOP</dc:title>
  <dcterms:created xsi:type="dcterms:W3CDTF">2021-10-11T01:55:39Z</dcterms:created>
  <dcterms:modified xsi:type="dcterms:W3CDTF">2021-10-11T01:55:39Z</dcterms:modified>
</cp:coreProperties>
</file>