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RAZOR    </w:t>
      </w:r>
      <w:r>
        <w:t xml:space="preserve">   MONKS    </w:t>
      </w:r>
      <w:r>
        <w:t xml:space="preserve">   GAUL    </w:t>
      </w:r>
      <w:r>
        <w:t xml:space="preserve">   BERRIES    </w:t>
      </w:r>
      <w:r>
        <w:t xml:space="preserve">   BARBER POLE    </w:t>
      </w:r>
      <w:r>
        <w:t xml:space="preserve">   TERMINAL METHOD    </w:t>
      </w:r>
      <w:r>
        <w:t xml:space="preserve">   PERSIANS    </w:t>
      </w:r>
      <w:r>
        <w:t xml:space="preserve">   MINNESOTA    </w:t>
      </w:r>
      <w:r>
        <w:t xml:space="preserve">   EGYPTIANS    </w:t>
      </w:r>
      <w:r>
        <w:t xml:space="preserve">   BARK    </w:t>
      </w:r>
      <w:r>
        <w:t xml:space="preserve">   AMBBA    </w:t>
      </w:r>
      <w:r>
        <w:t xml:space="preserve">   SHEARS    </w:t>
      </w:r>
      <w:r>
        <w:t xml:space="preserve">   MOSES    </w:t>
      </w:r>
      <w:r>
        <w:t xml:space="preserve">   MIDDLE AGES    </w:t>
      </w:r>
      <w:r>
        <w:t xml:space="preserve">   BLOOD    </w:t>
      </w:r>
      <w:r>
        <w:t xml:space="preserve">   BARBER SURGENS    </w:t>
      </w:r>
      <w:r>
        <w:t xml:space="preserve">   ABMOLER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HISTORY</dc:title>
  <dcterms:created xsi:type="dcterms:W3CDTF">2021-10-11T01:55:46Z</dcterms:created>
  <dcterms:modified xsi:type="dcterms:W3CDTF">2021-10-11T01:55:46Z</dcterms:modified>
</cp:coreProperties>
</file>