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BARCHU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KAVANAH    </w:t>
      </w:r>
      <w:r>
        <w:t xml:space="preserve">   ET    </w:t>
      </w:r>
      <w:r>
        <w:t xml:space="preserve">   SEGOL    </w:t>
      </w:r>
      <w:r>
        <w:t xml:space="preserve">   PATACH    </w:t>
      </w:r>
      <w:r>
        <w:t xml:space="preserve">   KAMATZ    </w:t>
      </w:r>
      <w:r>
        <w:t xml:space="preserve">   BARUCH    </w:t>
      </w:r>
      <w:r>
        <w:t xml:space="preserve">   BARCHU    </w:t>
      </w:r>
      <w:r>
        <w:t xml:space="preserve">   SIDDUR    </w:t>
      </w:r>
      <w:r>
        <w:t xml:space="preserve">   SHVA    </w:t>
      </w:r>
      <w:r>
        <w:t xml:space="preserve">   PETITION    </w:t>
      </w:r>
      <w:r>
        <w:t xml:space="preserve">   PRAISE    </w:t>
      </w:r>
      <w:r>
        <w:t xml:space="preserve">   GRATITUDE    </w:t>
      </w:r>
      <w:r>
        <w:t xml:space="preserve">   MINYAN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BARCHU</dc:title>
  <dcterms:created xsi:type="dcterms:W3CDTF">2021-10-11T01:56:15Z</dcterms:created>
  <dcterms:modified xsi:type="dcterms:W3CDTF">2021-10-11T01:56:15Z</dcterms:modified>
</cp:coreProperties>
</file>