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BAROQUE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BIRTHPLACE OF BACH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SMALLER THAN AN ORATORIO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HYMN IN GERMAN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LITTLE BOOK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BACH LIVED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MUSICAL TEXTURE WITH MORE THAN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WHAT COUNTRY DID HANDLE BECOME A CITIZEN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BACH WAS A VIRTUOSO  OF THIS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HALLELUJAH CHORUS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MUSICAL ORNAMENT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BAROQUE </dc:title>
  <dcterms:created xsi:type="dcterms:W3CDTF">2021-10-11T01:55:36Z</dcterms:created>
  <dcterms:modified xsi:type="dcterms:W3CDTF">2021-10-11T01:55:36Z</dcterms:modified>
</cp:coreProperties>
</file>