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PERNOD    </w:t>
      </w:r>
      <w:r>
        <w:t xml:space="preserve">   CORKYS    </w:t>
      </w:r>
      <w:r>
        <w:t xml:space="preserve">   AMSTEL    </w:t>
      </w:r>
      <w:r>
        <w:t xml:space="preserve">   BACARDI    </w:t>
      </w:r>
      <w:r>
        <w:t xml:space="preserve">   PINK GIN    </w:t>
      </w:r>
      <w:r>
        <w:t xml:space="preserve">   PORT    </w:t>
      </w:r>
      <w:r>
        <w:t xml:space="preserve">   BRANDY    </w:t>
      </w:r>
      <w:r>
        <w:t xml:space="preserve">   STRONGBOW    </w:t>
      </w:r>
      <w:r>
        <w:t xml:space="preserve">   GREY GOOSE    </w:t>
      </w:r>
      <w:r>
        <w:t xml:space="preserve">   MARTELL    </w:t>
      </w:r>
      <w:r>
        <w:t xml:space="preserve">   BAILEYS    </w:t>
      </w:r>
      <w:r>
        <w:t xml:space="preserve">   HEINEKEN    </w:t>
      </w:r>
      <w:r>
        <w:t xml:space="preserve">   ABSOLUT    </w:t>
      </w:r>
      <w:r>
        <w:t xml:space="preserve">   TEQUILA    </w:t>
      </w:r>
      <w:r>
        <w:t xml:space="preserve">   FOSTERS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DRINKS</dc:title>
  <dcterms:created xsi:type="dcterms:W3CDTF">2021-10-11T01:55:27Z</dcterms:created>
  <dcterms:modified xsi:type="dcterms:W3CDTF">2021-10-11T01:55:27Z</dcterms:modified>
</cp:coreProperties>
</file>