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BASEBALL/SOFTBALL</w:t>
      </w:r>
    </w:p>
    <w:p>
      <w:pPr>
        <w:pStyle w:val="Questions"/>
      </w:pPr>
      <w:r>
        <w:t xml:space="preserve">1. HCEATRC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EQPIUNMTE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IFDLEREIN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TFEL EDFIL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TRIELP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INGSLE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NRAGD LSAM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OLDBEU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LSDIE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OCCAH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BESAS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TTREBA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OHME NUR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ERHTICP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MSRSNOISAHPTP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BASEBALL/SOFTBALL</dc:title>
  <dcterms:created xsi:type="dcterms:W3CDTF">2021-10-11T01:57:52Z</dcterms:created>
  <dcterms:modified xsi:type="dcterms:W3CDTF">2021-10-11T01:57:52Z</dcterms:modified>
</cp:coreProperties>
</file>